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纪文达公遗集  卷9-10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纪文达公遗集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本书出售、求购地址：https://www.jiaokey.com/book/detail/12344404.html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关键词搜索：https://www.jiaokey.com/tag/纪文达公遗集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