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揅经室外集  卷3-5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揅经室外集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本书出售、求购地址：https://www.jiaokey.com/book/detail/12344301.html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关键词搜索：https://www.jiaokey.com/tag/揅经室外集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