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揅经室外集  卷1-2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揅经室外集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本书出售、求购地址：https://www.jiaokey.com/book/detail/12344300.html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关键词搜索：https://www.jiaokey.com/tag/揅经室外集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