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揅经室再集  卷3-6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揅经室再集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本书出售、求购地址：https://www.jiaokey.com/book/detail/12344299.html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关键词搜索：https://www.jiaokey.com/tag/揅经室再集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