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揅经室续集  卷2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揅经室续集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本书出售、求购地址：https://www.jiaokey.com/book/detail/12344295.html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关键词搜索：https://www.jiaokey.com/tag/揅经室续集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