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揅经室四集  卷8-11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揅经室四集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本书出售、求购地址：https://www.jiaokey.com/book/detail/12344293.html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关键词搜索：https://www.jiaokey.com/tag/揅经室四集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