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揅经室四集  卷1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揅经室四集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本书出售、求购地址：https://www.jiaokey.com/book/detail/12344290.html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关键词搜索：https://www.jiaokey.com/tag/揅经室四集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