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揅经室二集  卷7-8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揅经室二集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本书出售、求购地址：https://www.jiaokey.com/book/detail/12344287.html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关键词搜索：https://www.jiaokey.com/tag/揅经室二集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