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揅经室集  卷8-10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揅经室集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本书出售、求购地址：https://www.jiaokey.com/book/detail/12344281.html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关键词搜索：https://www.jiaokey.com/tag/揅经室集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