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卷40-46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卷40-46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本书出售、求购地址：https://www.jiaokey.com/book/detail/12344261.html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卷40-46.html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