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卷21-26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卷21-26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本书出售、求购地址：https://www.jiaokey.com/book/detail/12344258.html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卷21-26.html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