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七言  6册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七言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本书出售、求购地址：https://www.jiaokey.com/book/detail/12344253.html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关键词搜索：https://www.jiaokey.com/tag/古诗选  七言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