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五言  1册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五言  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本书出售、求购地址：https://www.jiaokey.com/book/detail/12344248.html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五言  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