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书名：基诺族传统爱情文化</w:t>
      </w:r>
    </w:p>
    <w:p>
      <w:r>
        <w:t>作者：杜玉亭著</w:t>
      </w:r>
    </w:p>
    <w:p>
      <w:r>
        <w:t>出版社：昆明：云南人民出版社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基诺族传统爱情文化 评论地址：https://www.jiaokey.com/book/detail/12344057.html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