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  十通第四种  通志  第一册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  十通第四种  通志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本书出售、求购地址：https://www.jiaokey.com/book/detail/12344053.html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  十通第四种  通志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