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动物生态学的内容、理论基础和基本任务</w:t>
      </w:r>
    </w:p>
    <w:p>
      <w:r>
        <w:rPr>
          <w:rFonts w:ascii="宋体" w:hAnsi="宋体" w:eastAsia="宋体"/>
          <w:sz w:val="24"/>
        </w:rPr>
        <w:t>（苏）尼科里斯基（Г.В.Никольский）著；周三译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动物生态学的内容、理论基础和基本任务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（苏）尼科里斯基（Г.В.Никольский）著；周三译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本书出售、求购地址：https://www.jiaokey.com/book/detail/12344035.html</w:t>
      </w:r>
    </w:p>
    <w:p>
      <w:r>
        <w:t>更多相关图书推荐：https://www.jiaokey.com</w:t>
      </w:r>
    </w:p>
    <w:p>
      <w:r>
        <w:t>（苏）尼科里斯基（Г.В.Никольский）著；周三译 其他作品：https://www.jiaokey.com/tag/（苏）尼科里斯基（Г.В.Никольский）著；周三译.html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关键词搜索：https://www.jiaokey.com/tag/动物生态学的内容、理论基础和基本任务.html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