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1957年11月14日至16日在莫斯科召开的社会主义国家共产党和工人党代表会议宣言  注音本</w:t>
      </w:r>
    </w:p>
    <w:p>
      <w:r>
        <w:rPr>
          <w:rFonts w:ascii="宋体" w:hAnsi="宋体" w:eastAsia="宋体"/>
          <w:sz w:val="24"/>
        </w:rPr>
        <w:t>文字改革出版社注音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1957年11月14日至16日在莫斯科召开的社会主义国家共产党和工人党代表会议宣言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本书出售、求购地址：https://www.jiaokey.com/book/detail/12344022.html</w:t>
      </w:r>
    </w:p>
    <w:p>
      <w:r>
        <w:t>更多相关图书推荐：https://www.jiaokey.com</w:t>
      </w:r>
    </w:p>
    <w:p>
      <w:r>
        <w:t>文字改革出版社注音 其他作品：https://www.jiaokey.com/tag/文字改革出版社注音.html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关键词搜索：https://www.jiaokey.com/tag/1957年11月14日至16日在莫斯科召开的社会主义国家共产党和工人党代表会议宣言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