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小矮子木克  童话</w:t>
      </w:r>
    </w:p>
    <w:p>
      <w:r>
        <w:rPr>
          <w:rFonts w:ascii="宋体" w:hAnsi="宋体" w:eastAsia="宋体"/>
          <w:sz w:val="24"/>
        </w:rPr>
        <w:t>（德）高夫（V.Gauf）撰；张凡译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小矮子木克  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（德）高夫（V.Gauf）撰；张凡译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本书出售、求购地址：https://www.jiaokey.com/book/detail/12343985.html</w:t>
      </w:r>
    </w:p>
    <w:p>
      <w:r>
        <w:t>更多相关图书推荐：https://www.jiaokey.com</w:t>
      </w:r>
    </w:p>
    <w:p>
      <w:r>
        <w:t>（德）高夫（V.Gauf）撰；张凡译 其他作品：https://www.jiaokey.com/tag/（德）高夫（V.Gauf）撰；张凡译.html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关键词搜索：https://www.jiaokey.com/tag/小矮子木克 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