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保卫祖国海防和边疆的青年们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保卫祖国海防和边疆的青年们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本书出售、求购地址：https://www.jiaokey.com/book/detail/12343969.html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关键词搜索：https://www.jiaokey.com/tag/报告文学(地点: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