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改进党在工矿企业中的宣传工作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改进党在工矿企业中的宣传工作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本书出售、求购地址：https://www.jiaokey.com/book/detail/12343916.html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关键词搜索：https://www.jiaokey.com/tag/改进党在工矿企业中的宣传工作.html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