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冷酷的心</w:t>
      </w:r>
    </w:p>
    <w:p>
      <w:r>
        <w:rPr>
          <w:rFonts w:ascii="宋体" w:hAnsi="宋体" w:eastAsia="宋体"/>
          <w:sz w:val="24"/>
        </w:rPr>
        <w:t>（德）豪夫（Wilhelm Hauff）著；（德）费舍甫绘图 伯永译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冷酷的心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（德）豪夫（Wilhelm Hauff）著；（德）费舍甫绘图 伯永译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本书出售、求购地址：https://www.jiaokey.com/book/detail/12343866.html</w:t>
      </w:r>
    </w:p>
    <w:p>
      <w:r>
        <w:t>更多相关图书推荐：https://www.jiaokey.com</w:t>
      </w:r>
    </w:p>
    <w:p>
      <w:r>
        <w:t>（德）豪夫（Wilhelm Hauff）著；（德）费舍甫绘图 伯永译 其他作品：https://www.jiaokey.com/tag/（德）豪夫（Wilhelm Hauff）著；（德）费舍甫绘图 伯永译.html</w:t>
      </w:r>
    </w:p>
    <w:p>
      <w:r>
        <w:t>儿童读物出版社 出版图书：https://www.jiaokey.com/tag/儿童读物出版社.html</w:t>
      </w:r>
    </w:p>
    <w:p>
      <w:r>
        <w:t>关键词搜索：https://www.jiaokey.com/tag/冷酷的心.html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