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书名：柜台  独幕话剧</w:t>
      </w:r>
    </w:p>
    <w:p>
      <w:r>
        <w:t>作者：高思国编剧</w:t>
      </w:r>
    </w:p>
    <w:p>
      <w:r>
        <w:t>出版社：北京:中国戏剧出版社,1964.10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柜台  独幕话剧 评论地址：https://www.jiaokey.com/book/detail/12343841.html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