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书名：怎么回事儿  独幕剧</w:t>
      </w:r>
    </w:p>
    <w:p>
      <w:r>
        <w:t>作者：黄真，姚锦编撰</w:t>
      </w:r>
    </w:p>
    <w:p>
      <w:r>
        <w:t>出版社：大众书店</w:t>
      </w:r>
    </w:p>
    <w:p>
      <w:r>
        <w:t>出版日期：1950.11</w:t>
      </w:r>
    </w:p>
    <w:p>
      <w:r>
        <w:t>总页数：19</w:t>
      </w:r>
    </w:p>
    <w:p>
      <w:r>
        <w:t>更多请访问教客网: www.jiaokey.com</w:t>
      </w:r>
    </w:p>
    <w:p>
      <w:r>
        <w:t>怎么回事儿  独幕剧 评论地址：https://www.jiaokey.com/book/detail/12343822.html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