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书名：薛二嫂  小演唱</w:t>
      </w:r>
    </w:p>
    <w:p>
      <w:r>
        <w:t>作者：伍丁，吴平改编</w:t>
      </w:r>
    </w:p>
    <w:p>
      <w:r>
        <w:t>出版社：成都：四川人民出版社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薛二嫂  小演唱 评论地址：https://www.jiaokey.com/book/detail/12343818.html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