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戳穿纸老虎  街头活报剧</w:t>
      </w:r>
    </w:p>
    <w:p>
      <w:r>
        <w:rPr>
          <w:rFonts w:ascii="宋体" w:hAnsi="宋体" w:eastAsia="宋体"/>
          <w:sz w:val="24"/>
        </w:rPr>
        <w:t>中国戏剧家协会宣传队集体创作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戳穿纸老虎  街头活报剧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中国戏剧家协会宣传队集体创作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本书出售、求购地址：https://www.jiaokey.com/book/detail/12343802.html</w:t>
      </w:r>
    </w:p>
    <w:p>
      <w:r>
        <w:t>更多相关图书推荐：https://www.jiaokey.com</w:t>
      </w:r>
    </w:p>
    <w:p>
      <w:r>
        <w:t>中国戏剧家协会宣传队集体创作 其他作品：https://www.jiaokey.com/tag/中国戏剧家协会宣传队集体创作.html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关键词搜索：https://www.jiaokey.com/tag/戳穿纸老虎  街头活报剧.html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