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书名：两条道路的斗争  记雷大姑忘本思想</w:t>
      </w:r>
    </w:p>
    <w:p>
      <w:r>
        <w:t>作者：李凯编著</w:t>
      </w:r>
    </w:p>
    <w:p>
      <w:r>
        <w:t>出版社：武汉：湖北人民出版社</w:t>
      </w:r>
    </w:p>
    <w:p>
      <w:r>
        <w:t>出版日期：1958.01</w:t>
      </w:r>
    </w:p>
    <w:p>
      <w:r>
        <w:t>总页数：25</w:t>
      </w:r>
    </w:p>
    <w:p>
      <w:r>
        <w:t>更多请访问教客网: www.jiaokey.com</w:t>
      </w:r>
    </w:p>
    <w:p>
      <w:r>
        <w:t>两条道路的斗争  记雷大姑忘本思想 评论地址：https://www.jiaokey.com/book/detail/12343795.html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