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革命的军队  无敌的战士  谈谈“保卫延安”的几个特色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革命的军队  无敌的战士  谈谈“保卫延安”的几个特色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本书出售、求购地址：https://www.jiaokey.com/book/detail/12343789.html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关键词搜索：https://www.jiaokey.com/tag/革命的军队  无敌的战士  谈谈“保卫延安”的几个特色.html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