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书名：农村也是大学  上山下乡知识青年先进事迹选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出版日期：1973.11</w:t>
      </w:r>
    </w:p>
    <w:p>
      <w:r>
        <w:t>总页数：90</w:t>
      </w:r>
    </w:p>
    <w:p>
      <w:r>
        <w:t>更多请访问教客网: www.jiaokey.com</w:t>
      </w:r>
    </w:p>
    <w:p>
      <w:r>
        <w:t>农村也是大学  上山下乡知识青年先进事迹选 评论地址：https://www.jiaokey.com/book/detail/12343709.html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