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书名：带领群众前进的火车头  介绍我区一些党支部的战斗堡垒作用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出版日期：1973.10</w:t>
      </w:r>
    </w:p>
    <w:p>
      <w:r>
        <w:t>总页数：188</w:t>
      </w:r>
    </w:p>
    <w:p>
      <w:r>
        <w:t>更多请访问教客网: www.jiaokey.com</w:t>
      </w:r>
    </w:p>
    <w:p>
      <w:r>
        <w:t>带领群众前进的火车头  介绍我区一些党支部的战斗堡垒作用 评论地址：https://www.jiaokey.com/book/detail/12343705.html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