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创新业  记大庆式企业第七砂轮厂的事迹</w:t>
      </w:r>
    </w:p>
    <w:p>
      <w:r>
        <w:rPr>
          <w:rFonts w:ascii="宋体" w:hAnsi="宋体" w:eastAsia="宋体"/>
          <w:sz w:val="24"/>
        </w:rPr>
        <w:t>贵州大学中文系教学实践小组编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创新业  记大庆式企业第七砂轮厂的事迹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贵州大学中文系教学实践小组编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 工业学大庆(学科: 经验 地点: 贵州)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本书出售、求购地址：https://www.jiaokey.com/book/detail/12343692.html</w:t>
      </w:r>
    </w:p>
    <w:p>
      <w:r>
        <w:t>更多相关图书推荐：https://www.jiaokey.com</w:t>
      </w:r>
    </w:p>
    <w:p>
      <w:r>
        <w:t>贵州大学中文系教学实践小组编 其他作品：https://www.jiaokey.com/tag/贵州大学中文系教学实践小组编.html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关键词搜索：https://www.jiaokey.com/tag/通讯(地点: 中国 年代: 现代 学科: 选集) 工业学大庆(学科: 经验 地点: 贵州).html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