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书名：做反修防修的先锋战士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出版日期：1975.07</w:t>
      </w:r>
    </w:p>
    <w:p>
      <w:r>
        <w:t>总页数：65</w:t>
      </w:r>
    </w:p>
    <w:p>
      <w:r>
        <w:t>更多请访问教客网: www.jiaokey.com</w:t>
      </w:r>
    </w:p>
    <w:p>
      <w:r>
        <w:t>做反修防修的先锋战士 评论地址：https://www.jiaokey.com/book/detail/12343690.html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