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谁说打不通</w:t>
      </w:r>
    </w:p>
    <w:p>
      <w:r>
        <w:rPr>
          <w:rFonts w:ascii="宋体" w:hAnsi="宋体" w:eastAsia="宋体"/>
          <w:sz w:val="24"/>
        </w:rPr>
        <w:t>重庆市群众艺术馆编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谁说打不通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本书出售、求购地址：https://www.jiaokey.com/book/detail/12343687.html</w:t>
      </w:r>
    </w:p>
    <w:p>
      <w:r>
        <w:t>更多相关图书推荐：https://www.jiaokey.com</w:t>
      </w:r>
    </w:p>
    <w:p>
      <w:r>
        <w:t>重庆市群众艺术馆编 其他作品：https://www.jiaokey.com/tag/重庆市群众艺术馆编.html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关键词搜索：https://www.jiaokey.com/tag/革命故事(地点: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