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国家与革命列宁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国家与革命列宁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本书出售、求购地址：https://www.jiaokey.com/book/detail/12343661.html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关键词搜索：https://www.jiaokey.com/tag/国家与革命列宁.html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