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志在山区  曲艺集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志在山区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本书出售、求购地址：https://www.jiaokey.com/book/detail/12343645.html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