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军号长鸣  曲艺集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军号长鸣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本书出售、求购地址：https://www.jiaokey.com/book/detail/12343643.html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