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向阳花开  曲艺集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向阳花开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本书出售、求购地址：https://www.jiaokey.com/book/detail/12343641.html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