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春满五指山</w:t>
      </w:r>
    </w:p>
    <w:p>
      <w:r>
        <w:rPr>
          <w:rFonts w:ascii="宋体" w:hAnsi="宋体" w:eastAsia="宋体"/>
          <w:sz w:val="24"/>
        </w:rPr>
        <w:t>符震著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春满五指山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海南)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本书出售、求购地址：https://www.jiaokey.com/book/detail/12343635.html</w:t>
      </w:r>
    </w:p>
    <w:p>
      <w:r>
        <w:t>更多相关图书推荐：https://www.jiaokey.com</w:t>
      </w:r>
    </w:p>
    <w:p>
      <w:r>
        <w:t>符震著 其他作品：https://www.jiaokey.com/tag/符震著.html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关键词搜索：https://www.jiaokey.com/tag/社会主义建设(学科: 成就 地点: 海南).html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