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革命的一生  战斗的一生  记自觉执行毛主席革命路线的优秀共产党员王永久同志的英雄事迹</w:t>
      </w:r>
    </w:p>
    <w:p>
      <w:r>
        <w:rPr>
          <w:rFonts w:ascii="宋体" w:hAnsi="宋体" w:eastAsia="宋体"/>
          <w:sz w:val="24"/>
        </w:rPr>
        <w:t>陕西省榆林地区革委会政工组编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革命的一生  战斗的一生  记自觉执行毛主席革命路线的优秀共产党员王永久同志的英雄事迹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陕西省榆林地区革委会政工组编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本书出售、求购地址：https://www.jiaokey.com/book/detail/12343620.html</w:t>
      </w:r>
    </w:p>
    <w:p>
      <w:r>
        <w:t>更多相关图书推荐：https://www.jiaokey.com</w:t>
      </w:r>
    </w:p>
    <w:p>
      <w:r>
        <w:t>陕西省榆林地区革委会政工组编 其他作品：https://www.jiaokey.com/tag/陕西省榆林地区革委会政工组编.html</w:t>
      </w:r>
    </w:p>
    <w:p>
      <w:r>
        <w:t>陕西人民出版社 出版图书：https://www.jiaokey.com/tag/陕西人民出版社.html</w:t>
      </w:r>
    </w:p>
    <w:p>
      <w:r>
        <w:t>关键词搜索：https://www.jiaokey.com/tag/革命的一生  战斗的一生  记自觉执行毛主席革命路线的优秀共产党员王永久同志的英雄事迹.html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