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数位逻辑与计算机设计问题详解</w:t>
      </w:r>
    </w:p>
    <w:p>
      <w:r>
        <w:rPr>
          <w:rFonts w:ascii="宋体" w:hAnsi="宋体" w:eastAsia="宋体"/>
          <w:sz w:val="24"/>
        </w:rPr>
        <w:t>M.M.马诺原著；司徒金波译著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数位逻辑与计算机设计问题详解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M.M.马诺原著；司徒金波译著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本书出售、求购地址：https://www.jiaokey.com/book/detail/12343608.html</w:t>
      </w:r>
    </w:p>
    <w:p>
      <w:r>
        <w:t>更多相关图书推荐：https://www.jiaokey.com</w:t>
      </w:r>
    </w:p>
    <w:p>
      <w:r>
        <w:t>M.M.马诺原著；司徒金波译著 其他作品：https://www.jiaokey.com/tag/M.M.马诺原著；司徒金波译著.html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关键词搜索：https://www.jiaokey.com/tag/数位逻辑与计算机设计问题详解.html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