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摩托车结构使用与驾驶</w:t>
      </w:r>
    </w:p>
    <w:p>
      <w:r>
        <w:rPr>
          <w:rFonts w:ascii="宋体" w:hAnsi="宋体" w:eastAsia="宋体"/>
          <w:sz w:val="24"/>
        </w:rPr>
        <w:t>郑州市公安局车辆管理所编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摩托车结构使用与驾驶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郑州市公安局车辆管理所编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郑州市公安局车辆管理所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本书出售、求购地址：https://www.jiaokey.com/book/detail/12343601.html</w:t>
      </w:r>
    </w:p>
    <w:p>
      <w:r>
        <w:t>更多相关图书推荐：https://www.jiaokey.com</w:t>
      </w:r>
    </w:p>
    <w:p>
      <w:r>
        <w:t>郑州市公安局车辆管理所编 其他作品：https://www.jiaokey.com/tag/郑州市公安局车辆管理所编.html</w:t>
      </w:r>
    </w:p>
    <w:p>
      <w:r>
        <w:t>郑州市公安局车辆管理所 出版图书：https://www.jiaokey.com/tag/郑州市公安局车辆管理所.html</w:t>
      </w:r>
    </w:p>
    <w:p>
      <w:r>
        <w:t>关键词搜索：https://www.jiaokey.com/tag/摩托车结构使用与驾驶.html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