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书名：《数控技术》实验指导书</w:t>
      </w:r>
    </w:p>
    <w:p>
      <w:r>
        <w:t>作者：郑州轻工业学院机电学院测控及机电系编</w:t>
      </w:r>
    </w:p>
    <w:p>
      <w:r>
        <w:t>出版社：郑州轻工业学院机电学院测控及机电系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《数控技术》实验指导书 评论地址：https://www.jiaokey.com/book/detail/12343574.html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