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第24期  西藏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第24期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本书出售、求购地址：https://www.jiaokey.com/book/detail/12343572.html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关键词搜索：https://www.jiaokey.com/tag/江山多娇  第24期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