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书名：国内外收录机电路图集  3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国内外收录机电路图集  3 评论地址：https://www.jiaokey.com/book/detail/12343568.html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