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连环图解现代办公自动化常用软件</w:t>
      </w:r>
    </w:p>
    <w:p>
      <w:r>
        <w:rPr>
          <w:rFonts w:ascii="宋体" w:hAnsi="宋体" w:eastAsia="宋体"/>
          <w:sz w:val="24"/>
        </w:rPr>
        <w:t>大榔头电脑图书工作室编著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连环图解现代办公自动化常用软件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大榔头电脑图书工作室编著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汉字处理软件系统 电子表格系统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本书出售、求购地址：https://www.jiaokey.com/book/detail/12343549.html</w:t>
      </w:r>
    </w:p>
    <w:p>
      <w:r>
        <w:t>更多相关图书推荐：https://www.jiaokey.com</w:t>
      </w:r>
    </w:p>
    <w:p>
      <w:r>
        <w:t>大榔头电脑图书工作室编著 其他作品：https://www.jiaokey.com/tag/大榔头电脑图书工作室编著.html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关键词搜索：https://www.jiaokey.com/tag/汉字处理软件系统 电子表格系统.html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