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书名：工程设计手册：炮架丛书</w:t>
      </w:r>
    </w:p>
    <w:p>
      <w:r>
        <w:t>作者：华东工程学院编</w:t>
      </w:r>
    </w:p>
    <w:p>
      <w:r>
        <w:t>出版社：华东工程学院,1982.12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工程设计手册：炮架丛书 评论地址：https://www.jiaokey.com/book/detail/12343540.html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