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3.1API函数、数据结构和消息详解</w:t>
      </w:r>
    </w:p>
    <w:p>
      <w:r>
        <w:rPr>
          <w:rFonts w:ascii="宋体" w:hAnsi="宋体" w:eastAsia="宋体"/>
          <w:sz w:val="24"/>
        </w:rPr>
        <w:t>施小龙，葛玉宝，邓明辉编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3.1API函数、数据结构和消息详解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施小龙，葛玉宝，邓明辉编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本书出售、求购地址：https://www.jiaokey.com/book/detail/12343532.html</w:t>
      </w:r>
    </w:p>
    <w:p>
      <w:r>
        <w:t>更多相关图书推荐：https://www.jiaokey.com</w:t>
      </w:r>
    </w:p>
    <w:p>
      <w:r>
        <w:t>施小龙，葛玉宝，邓明辉编 其他作品：https://www.jiaokey.com/tag/施小龙，葛玉宝，邓明辉编.html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 3.1API函数、数据结构和消息详解.html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