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书名：张作霖和奉系军阀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张作霖和奉系军阀 评论地址：https://www.jiaokey.com/book/detail/12343510.html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