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书名：线性代数与空间解析几何习题课教程</w:t>
      </w:r>
    </w:p>
    <w:p>
      <w:r>
        <w:t>作者:段清堂等编</w:t>
      </w:r>
    </w:p>
    <w:p>
      <w:r>
        <w:t>出版社:北京：兵器工业出版社</w:t>
      </w:r>
    </w:p>
    <w:p>
      <w:r>
        <w:t>出版日期：2004</w:t>
      </w:r>
    </w:p>
    <w:p>
      <w:r>
        <w:t>总页数：372</w:t>
      </w:r>
    </w:p>
    <w:p>
      <w:r>
        <w:t>更多请访问教客网:www.jiaokey.com</w:t>
      </w:r>
    </w:p>
    <w:p>
      <w:r>
        <w:t>线性代数与空间解析几何习题课教程评论地址：https://www.jiaokey.com/book/detail/12343506.html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