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书名：大王文库  插图本  6</w:t>
      </w:r>
    </w:p>
    <w:p>
      <w:r>
        <w:t>作者：郝军，焦宏昌主编；刘慧敏等编写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总页数：248</w:t>
      </w:r>
    </w:p>
    <w:p>
      <w:r>
        <w:t>更多请访问教客网: www.jiaokey.com</w:t>
      </w:r>
    </w:p>
    <w:p>
      <w:r>
        <w:t>大王文库  插图本  6 评论地址：https://www.jiaokey.com/book/detail/12343494.html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