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地方工业长期贷款</w:t>
      </w:r>
    </w:p>
    <w:p>
      <w:r>
        <w:rPr>
          <w:rFonts w:ascii="宋体" w:hAnsi="宋体" w:eastAsia="宋体"/>
          <w:sz w:val="24"/>
        </w:rPr>
        <w:t>（苏）贾琴（В.Дядин），（苏）蔡特金娜（М.Цаткина）著；于学博译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地方工业长期贷款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（苏）贾琴（В.Дядин），（苏）蔡特金娜（М.Цаткина）著；于学博译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本书出售、求购地址：https://www.jiaokey.com/book/detail/12343478.html</w:t>
      </w:r>
    </w:p>
    <w:p>
      <w:r>
        <w:t>更多相关图书推荐：https://www.jiaokey.com</w:t>
      </w:r>
    </w:p>
    <w:p>
      <w:r>
        <w:t>（苏）贾琴（В.Дядин），（苏）蔡特金娜（М.Цаткина）著；于学博译 其他作品：https://www.jiaokey.com/tag/（苏）贾琴（В.Дядин），（苏）蔡特金娜（М.Цаткина）著；于学博译.html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关键词搜索：https://www.jiaokey.com/tag/地方工业长期贷款.html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